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71C7" w14:textId="77777777" w:rsidR="005D48E4" w:rsidRPr="00FD7003" w:rsidRDefault="00016F3C">
      <w:pPr>
        <w:jc w:val="center"/>
        <w:rPr>
          <w:color w:val="76923C" w:themeColor="accent3" w:themeShade="BF"/>
        </w:rPr>
      </w:pPr>
      <w:r w:rsidRPr="00FD7003">
        <w:rPr>
          <w:b/>
          <w:color w:val="76923C" w:themeColor="accent3" w:themeShade="BF"/>
        </w:rPr>
        <w:t>PARENT EMPLOYMENT DECLARATION LETTER</w:t>
      </w:r>
    </w:p>
    <w:p w14:paraId="0336CC9E" w14:textId="77777777" w:rsidR="005D48E4" w:rsidRDefault="00016F3C">
      <w:pPr>
        <w:jc w:val="center"/>
      </w:pPr>
      <w:r>
        <w:t>(To be completed &amp; signed by the Employer)</w:t>
      </w:r>
    </w:p>
    <w:p w14:paraId="68547D66" w14:textId="77777777" w:rsidR="005D48E4" w:rsidRDefault="00016F3C">
      <w:r>
        <w:br/>
      </w:r>
    </w:p>
    <w:p w14:paraId="0C5B8E26" w14:textId="77777777" w:rsidR="005D48E4" w:rsidRPr="00FD7003" w:rsidRDefault="00016F3C">
      <w:pPr>
        <w:pStyle w:val="Heading2"/>
        <w:rPr>
          <w:color w:val="76923C" w:themeColor="accent3" w:themeShade="BF"/>
        </w:rPr>
      </w:pPr>
      <w:r w:rsidRPr="00FD7003">
        <w:rPr>
          <w:color w:val="76923C" w:themeColor="accent3" w:themeShade="BF"/>
        </w:rPr>
        <w:t>Employee Details</w:t>
      </w:r>
    </w:p>
    <w:tbl>
      <w:tblPr>
        <w:tblStyle w:val="TableGrid"/>
        <w:tblW w:w="906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2"/>
        <w:gridCol w:w="4755"/>
      </w:tblGrid>
      <w:tr w:rsidR="005D48E4" w14:paraId="44634197" w14:textId="77777777" w:rsidTr="00FC7A40">
        <w:tc>
          <w:tcPr>
            <w:tcW w:w="4312" w:type="dxa"/>
          </w:tcPr>
          <w:p w14:paraId="2F68F4FD" w14:textId="77777777" w:rsidR="005D48E4" w:rsidRDefault="00016F3C">
            <w:r>
              <w:t>Full Name (Name and Surname):</w:t>
            </w:r>
          </w:p>
        </w:tc>
        <w:tc>
          <w:tcPr>
            <w:tcW w:w="4755" w:type="dxa"/>
          </w:tcPr>
          <w:p w14:paraId="688B55B0" w14:textId="77777777" w:rsidR="005D48E4" w:rsidRDefault="005D48E4"/>
        </w:tc>
      </w:tr>
      <w:tr w:rsidR="005D48E4" w14:paraId="2B778285" w14:textId="77777777" w:rsidTr="00FC7A40">
        <w:tc>
          <w:tcPr>
            <w:tcW w:w="4312" w:type="dxa"/>
          </w:tcPr>
          <w:p w14:paraId="2ED812FA" w14:textId="77777777" w:rsidR="005D48E4" w:rsidRDefault="00016F3C">
            <w:r>
              <w:t>ID Number:</w:t>
            </w:r>
          </w:p>
        </w:tc>
        <w:tc>
          <w:tcPr>
            <w:tcW w:w="4755" w:type="dxa"/>
          </w:tcPr>
          <w:p w14:paraId="325CC17C" w14:textId="77777777" w:rsidR="005D48E4" w:rsidRDefault="005D48E4"/>
        </w:tc>
      </w:tr>
      <w:tr w:rsidR="00E85A5A" w14:paraId="19F82FD8" w14:textId="77777777" w:rsidTr="00FC7A40">
        <w:tc>
          <w:tcPr>
            <w:tcW w:w="4312" w:type="dxa"/>
          </w:tcPr>
          <w:p w14:paraId="749AB799" w14:textId="09C1A859" w:rsidR="00E85A5A" w:rsidRDefault="00E8551B" w:rsidP="00E85A5A">
            <w:pPr>
              <w:tabs>
                <w:tab w:val="left" w:pos="1545"/>
              </w:tabs>
            </w:pPr>
            <w:r>
              <w:t>Start of Employment Date</w:t>
            </w:r>
          </w:p>
        </w:tc>
        <w:tc>
          <w:tcPr>
            <w:tcW w:w="4755" w:type="dxa"/>
          </w:tcPr>
          <w:p w14:paraId="6E825B5F" w14:textId="77777777" w:rsidR="00E85A5A" w:rsidRDefault="00E85A5A"/>
        </w:tc>
      </w:tr>
      <w:tr w:rsidR="00FC7A40" w14:paraId="42796D1F" w14:textId="77777777" w:rsidTr="00FC7A40">
        <w:trPr>
          <w:trHeight w:val="447"/>
        </w:trPr>
        <w:tc>
          <w:tcPr>
            <w:tcW w:w="4312" w:type="dxa"/>
          </w:tcPr>
          <w:p w14:paraId="7C71CDD2" w14:textId="54E8B18B" w:rsidR="00FC7A40" w:rsidRPr="00FC7A40" w:rsidRDefault="00FC7A40" w:rsidP="00E85A5A">
            <w:pPr>
              <w:tabs>
                <w:tab w:val="left" w:pos="1545"/>
              </w:tabs>
            </w:pPr>
            <w:r w:rsidRPr="00FC7A40">
              <w:t xml:space="preserve">If on parental leave, date when mother is back to work                     </w:t>
            </w:r>
          </w:p>
        </w:tc>
        <w:tc>
          <w:tcPr>
            <w:tcW w:w="4755" w:type="dxa"/>
          </w:tcPr>
          <w:p w14:paraId="34F1FCBB" w14:textId="65AE84C1" w:rsidR="00FC7A40" w:rsidRDefault="00FC7A4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_____//_____//_________</w:t>
            </w:r>
          </w:p>
        </w:tc>
      </w:tr>
      <w:tr w:rsidR="00E85A5A" w14:paraId="47407468" w14:textId="77777777" w:rsidTr="00FC7A40">
        <w:tc>
          <w:tcPr>
            <w:tcW w:w="4312" w:type="dxa"/>
          </w:tcPr>
          <w:p w14:paraId="71DEB4D6" w14:textId="19FB73F6" w:rsidR="00E85A5A" w:rsidRDefault="00E85A5A" w:rsidP="00E85A5A">
            <w:pPr>
              <w:tabs>
                <w:tab w:val="left" w:pos="1545"/>
              </w:tabs>
            </w:pPr>
            <w:r>
              <w:t>Employee’s Profession (Job Title)</w:t>
            </w:r>
          </w:p>
        </w:tc>
        <w:tc>
          <w:tcPr>
            <w:tcW w:w="4755" w:type="dxa"/>
          </w:tcPr>
          <w:p w14:paraId="07CC64B7" w14:textId="77777777" w:rsidR="00E85A5A" w:rsidRDefault="00E85A5A"/>
        </w:tc>
      </w:tr>
      <w:tr w:rsidR="005D48E4" w14:paraId="68A225B0" w14:textId="77777777" w:rsidTr="00FC7A40">
        <w:tc>
          <w:tcPr>
            <w:tcW w:w="4312" w:type="dxa"/>
          </w:tcPr>
          <w:p w14:paraId="22D7054E" w14:textId="77777777" w:rsidR="005D48E4" w:rsidRDefault="00016F3C">
            <w:r>
              <w:t>Employment Status</w:t>
            </w:r>
          </w:p>
        </w:tc>
        <w:tc>
          <w:tcPr>
            <w:tcW w:w="4755" w:type="dxa"/>
          </w:tcPr>
          <w:p w14:paraId="2DF344C6" w14:textId="7588747E" w:rsidR="005D48E4" w:rsidRDefault="00016F3C">
            <w:r>
              <w:t>☐ Full-Time     ☐ Part-Tim</w:t>
            </w:r>
            <w:r w:rsidR="00E85A5A">
              <w:t>e ☐Reduced Hours</w:t>
            </w:r>
          </w:p>
        </w:tc>
      </w:tr>
      <w:tr w:rsidR="005D48E4" w14:paraId="03F54E1C" w14:textId="77777777" w:rsidTr="00FC7A40">
        <w:tc>
          <w:tcPr>
            <w:tcW w:w="4312" w:type="dxa"/>
          </w:tcPr>
          <w:p w14:paraId="2F8CAEE6" w14:textId="77777777" w:rsidR="005D48E4" w:rsidRDefault="00016F3C">
            <w:r>
              <w:t>Employment Type</w:t>
            </w:r>
          </w:p>
        </w:tc>
        <w:tc>
          <w:tcPr>
            <w:tcW w:w="4755" w:type="dxa"/>
          </w:tcPr>
          <w:p w14:paraId="431E7EDA" w14:textId="5F8FCA9A" w:rsidR="005D48E4" w:rsidRDefault="00016F3C">
            <w:r>
              <w:t>☐ Definite (End Date: __</w:t>
            </w:r>
            <w:r w:rsidR="00E85A5A">
              <w:t>_/</w:t>
            </w:r>
            <w:r>
              <w:t>_</w:t>
            </w:r>
            <w:r w:rsidR="00E85A5A">
              <w:t>_</w:t>
            </w:r>
            <w:r>
              <w:t>/_</w:t>
            </w:r>
            <w:r w:rsidR="00E85A5A">
              <w:t>_)</w:t>
            </w:r>
            <w:r>
              <w:br/>
              <w:t>☐ Indefinite</w:t>
            </w:r>
          </w:p>
        </w:tc>
      </w:tr>
      <w:tr w:rsidR="00E85A5A" w14:paraId="6DEFC3C2" w14:textId="77777777" w:rsidTr="00FC7A40">
        <w:tc>
          <w:tcPr>
            <w:tcW w:w="4312" w:type="dxa"/>
          </w:tcPr>
          <w:p w14:paraId="0EA10E7C" w14:textId="735D6A2B" w:rsidR="00E85A5A" w:rsidRDefault="00E85A5A">
            <w:r>
              <w:t>Self-Employment</w:t>
            </w:r>
          </w:p>
        </w:tc>
        <w:tc>
          <w:tcPr>
            <w:tcW w:w="4755" w:type="dxa"/>
          </w:tcPr>
          <w:p w14:paraId="53B550F6" w14:textId="77777777" w:rsidR="00E85A5A" w:rsidRDefault="00E85A5A"/>
        </w:tc>
      </w:tr>
    </w:tbl>
    <w:p w14:paraId="74C244A3" w14:textId="77777777" w:rsidR="005D48E4" w:rsidRPr="00E85A5A" w:rsidRDefault="00016F3C">
      <w:pPr>
        <w:rPr>
          <w:b/>
          <w:bCs/>
        </w:rPr>
      </w:pPr>
      <w:r>
        <w:br/>
      </w:r>
      <w:r w:rsidRPr="00E85A5A">
        <w:rPr>
          <w:b/>
          <w:bCs/>
        </w:rPr>
        <w:t xml:space="preserve">Choose and complete one of the following: </w:t>
      </w:r>
      <w:r w:rsidRPr="00E85A5A">
        <w:rPr>
          <w:b/>
          <w:bCs/>
          <w:color w:val="EE0000"/>
        </w:rPr>
        <w:t>Section A</w:t>
      </w:r>
      <w:r w:rsidRPr="00E85A5A">
        <w:rPr>
          <w:b/>
          <w:bCs/>
        </w:rPr>
        <w:t xml:space="preserve"> or </w:t>
      </w:r>
      <w:r w:rsidRPr="00E85A5A">
        <w:rPr>
          <w:b/>
          <w:bCs/>
          <w:color w:val="EE0000"/>
        </w:rPr>
        <w:t>Section B</w:t>
      </w:r>
      <w:r w:rsidRPr="00E85A5A">
        <w:rPr>
          <w:b/>
          <w:bCs/>
        </w:rPr>
        <w:br/>
      </w:r>
    </w:p>
    <w:p w14:paraId="5BD01175" w14:textId="78E73BB1" w:rsidR="005D48E4" w:rsidRPr="00FD7003" w:rsidRDefault="00016F3C">
      <w:pPr>
        <w:pStyle w:val="Heading2"/>
        <w:rPr>
          <w:color w:val="76923C" w:themeColor="accent3" w:themeShade="BF"/>
        </w:rPr>
      </w:pPr>
      <w:r w:rsidRPr="00FD7003">
        <w:rPr>
          <w:color w:val="76923C" w:themeColor="accent3" w:themeShade="BF"/>
        </w:rPr>
        <w:t xml:space="preserve">Section A: </w:t>
      </w:r>
      <w:r w:rsidR="00E85A5A">
        <w:rPr>
          <w:color w:val="76923C" w:themeColor="accent3" w:themeShade="BF"/>
        </w:rPr>
        <w:t xml:space="preserve">Regular </w:t>
      </w:r>
      <w:r w:rsidRPr="00FD7003">
        <w:rPr>
          <w:color w:val="76923C" w:themeColor="accent3" w:themeShade="BF"/>
        </w:rPr>
        <w:t>Weekly Working Schedule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78"/>
        <w:gridCol w:w="2876"/>
        <w:gridCol w:w="3313"/>
      </w:tblGrid>
      <w:tr w:rsidR="005D48E4" w14:paraId="405712DD" w14:textId="77777777" w:rsidTr="00632509">
        <w:tc>
          <w:tcPr>
            <w:tcW w:w="2878" w:type="dxa"/>
          </w:tcPr>
          <w:p w14:paraId="583A933D" w14:textId="77777777" w:rsidR="005D48E4" w:rsidRDefault="00016F3C">
            <w:r>
              <w:t>Weekday</w:t>
            </w:r>
          </w:p>
        </w:tc>
        <w:tc>
          <w:tcPr>
            <w:tcW w:w="2876" w:type="dxa"/>
          </w:tcPr>
          <w:p w14:paraId="5A2F6DEA" w14:textId="77777777" w:rsidR="005D48E4" w:rsidRDefault="00016F3C">
            <w:r>
              <w:t>Start Time</w:t>
            </w:r>
          </w:p>
        </w:tc>
        <w:tc>
          <w:tcPr>
            <w:tcW w:w="3313" w:type="dxa"/>
          </w:tcPr>
          <w:p w14:paraId="68989348" w14:textId="77777777" w:rsidR="005D48E4" w:rsidRDefault="00016F3C">
            <w:r>
              <w:t>End Time</w:t>
            </w:r>
          </w:p>
        </w:tc>
      </w:tr>
      <w:tr w:rsidR="005D48E4" w14:paraId="2C2937A1" w14:textId="77777777" w:rsidTr="00632509">
        <w:tc>
          <w:tcPr>
            <w:tcW w:w="2878" w:type="dxa"/>
          </w:tcPr>
          <w:p w14:paraId="677B7CBA" w14:textId="77777777" w:rsidR="005D48E4" w:rsidRDefault="00016F3C">
            <w:r>
              <w:t>Monday</w:t>
            </w:r>
          </w:p>
        </w:tc>
        <w:tc>
          <w:tcPr>
            <w:tcW w:w="2876" w:type="dxa"/>
          </w:tcPr>
          <w:p w14:paraId="076CE09D" w14:textId="77777777" w:rsidR="005D48E4" w:rsidRDefault="005D48E4"/>
        </w:tc>
        <w:tc>
          <w:tcPr>
            <w:tcW w:w="3313" w:type="dxa"/>
          </w:tcPr>
          <w:p w14:paraId="76F18FDE" w14:textId="77777777" w:rsidR="005D48E4" w:rsidRDefault="005D48E4"/>
        </w:tc>
      </w:tr>
      <w:tr w:rsidR="005D48E4" w14:paraId="07D11792" w14:textId="77777777" w:rsidTr="00632509">
        <w:tc>
          <w:tcPr>
            <w:tcW w:w="2878" w:type="dxa"/>
          </w:tcPr>
          <w:p w14:paraId="4447D841" w14:textId="77777777" w:rsidR="005D48E4" w:rsidRDefault="00016F3C">
            <w:r>
              <w:t>Tuesday</w:t>
            </w:r>
          </w:p>
        </w:tc>
        <w:tc>
          <w:tcPr>
            <w:tcW w:w="2876" w:type="dxa"/>
          </w:tcPr>
          <w:p w14:paraId="13401B5E" w14:textId="77777777" w:rsidR="005D48E4" w:rsidRDefault="005D48E4"/>
        </w:tc>
        <w:tc>
          <w:tcPr>
            <w:tcW w:w="3313" w:type="dxa"/>
          </w:tcPr>
          <w:p w14:paraId="1D66B241" w14:textId="77777777" w:rsidR="005D48E4" w:rsidRDefault="005D48E4"/>
        </w:tc>
      </w:tr>
      <w:tr w:rsidR="005D48E4" w14:paraId="02CFE2E1" w14:textId="77777777" w:rsidTr="00632509">
        <w:tc>
          <w:tcPr>
            <w:tcW w:w="2878" w:type="dxa"/>
          </w:tcPr>
          <w:p w14:paraId="7B81F91A" w14:textId="77777777" w:rsidR="005D48E4" w:rsidRDefault="00016F3C">
            <w:r>
              <w:t>Wednesday</w:t>
            </w:r>
          </w:p>
        </w:tc>
        <w:tc>
          <w:tcPr>
            <w:tcW w:w="2876" w:type="dxa"/>
          </w:tcPr>
          <w:p w14:paraId="443E5C12" w14:textId="77777777" w:rsidR="005D48E4" w:rsidRDefault="005D48E4"/>
        </w:tc>
        <w:tc>
          <w:tcPr>
            <w:tcW w:w="3313" w:type="dxa"/>
          </w:tcPr>
          <w:p w14:paraId="275F01AC" w14:textId="77777777" w:rsidR="005D48E4" w:rsidRDefault="005D48E4"/>
        </w:tc>
      </w:tr>
      <w:tr w:rsidR="005D48E4" w14:paraId="169AE360" w14:textId="77777777" w:rsidTr="00632509">
        <w:tc>
          <w:tcPr>
            <w:tcW w:w="2878" w:type="dxa"/>
          </w:tcPr>
          <w:p w14:paraId="7C3F7879" w14:textId="77777777" w:rsidR="005D48E4" w:rsidRDefault="00016F3C">
            <w:r>
              <w:t>Thursday</w:t>
            </w:r>
          </w:p>
        </w:tc>
        <w:tc>
          <w:tcPr>
            <w:tcW w:w="2876" w:type="dxa"/>
          </w:tcPr>
          <w:p w14:paraId="29FDB6A4" w14:textId="77777777" w:rsidR="005D48E4" w:rsidRDefault="005D48E4"/>
        </w:tc>
        <w:tc>
          <w:tcPr>
            <w:tcW w:w="3313" w:type="dxa"/>
          </w:tcPr>
          <w:p w14:paraId="055485BA" w14:textId="77777777" w:rsidR="005D48E4" w:rsidRDefault="005D48E4"/>
        </w:tc>
      </w:tr>
      <w:tr w:rsidR="005D48E4" w14:paraId="5261BE3F" w14:textId="77777777" w:rsidTr="00632509">
        <w:tc>
          <w:tcPr>
            <w:tcW w:w="2878" w:type="dxa"/>
          </w:tcPr>
          <w:p w14:paraId="4F119332" w14:textId="77777777" w:rsidR="005D48E4" w:rsidRDefault="00016F3C">
            <w:r>
              <w:t>Friday</w:t>
            </w:r>
          </w:p>
        </w:tc>
        <w:tc>
          <w:tcPr>
            <w:tcW w:w="2876" w:type="dxa"/>
          </w:tcPr>
          <w:p w14:paraId="7048BD47" w14:textId="77777777" w:rsidR="005D48E4" w:rsidRDefault="005D48E4"/>
        </w:tc>
        <w:tc>
          <w:tcPr>
            <w:tcW w:w="3313" w:type="dxa"/>
          </w:tcPr>
          <w:p w14:paraId="31923E03" w14:textId="77777777" w:rsidR="005D48E4" w:rsidRDefault="005D48E4"/>
        </w:tc>
      </w:tr>
      <w:tr w:rsidR="005D48E4" w14:paraId="3D671329" w14:textId="77777777" w:rsidTr="00632509">
        <w:tc>
          <w:tcPr>
            <w:tcW w:w="2878" w:type="dxa"/>
          </w:tcPr>
          <w:p w14:paraId="0ACC69D5" w14:textId="77777777" w:rsidR="005D48E4" w:rsidRDefault="00016F3C">
            <w:r>
              <w:t>Saturday</w:t>
            </w:r>
          </w:p>
        </w:tc>
        <w:tc>
          <w:tcPr>
            <w:tcW w:w="2876" w:type="dxa"/>
          </w:tcPr>
          <w:p w14:paraId="5F04B5EB" w14:textId="77777777" w:rsidR="005D48E4" w:rsidRDefault="005D48E4"/>
        </w:tc>
        <w:tc>
          <w:tcPr>
            <w:tcW w:w="3313" w:type="dxa"/>
          </w:tcPr>
          <w:p w14:paraId="52C3D249" w14:textId="77777777" w:rsidR="005D48E4" w:rsidRDefault="005D48E4"/>
        </w:tc>
      </w:tr>
      <w:tr w:rsidR="005D48E4" w14:paraId="2A1F7BE8" w14:textId="77777777" w:rsidTr="00632509">
        <w:tc>
          <w:tcPr>
            <w:tcW w:w="2878" w:type="dxa"/>
          </w:tcPr>
          <w:p w14:paraId="3656E12A" w14:textId="77777777" w:rsidR="005D48E4" w:rsidRDefault="00016F3C">
            <w:r>
              <w:t>Sunday</w:t>
            </w:r>
          </w:p>
        </w:tc>
        <w:tc>
          <w:tcPr>
            <w:tcW w:w="2876" w:type="dxa"/>
          </w:tcPr>
          <w:p w14:paraId="3E08D6DC" w14:textId="77777777" w:rsidR="005D48E4" w:rsidRDefault="005D48E4"/>
        </w:tc>
        <w:tc>
          <w:tcPr>
            <w:tcW w:w="3313" w:type="dxa"/>
          </w:tcPr>
          <w:p w14:paraId="74277E26" w14:textId="77777777" w:rsidR="005D48E4" w:rsidRDefault="005D48E4"/>
        </w:tc>
      </w:tr>
    </w:tbl>
    <w:p w14:paraId="14E12FC0" w14:textId="77777777" w:rsidR="005D48E4" w:rsidRDefault="00016F3C">
      <w:r>
        <w:br/>
        <w:t>Is overtime applicable? ☐ Yes ☐ No</w:t>
      </w:r>
      <w:r>
        <w:br/>
      </w:r>
    </w:p>
    <w:p w14:paraId="1DF1A2A2" w14:textId="77777777" w:rsidR="005D48E4" w:rsidRPr="00FD7003" w:rsidRDefault="00016F3C">
      <w:pPr>
        <w:pStyle w:val="Heading2"/>
        <w:rPr>
          <w:color w:val="76923C" w:themeColor="accent3" w:themeShade="BF"/>
        </w:rPr>
      </w:pPr>
      <w:r w:rsidRPr="00FD7003">
        <w:rPr>
          <w:color w:val="76923C" w:themeColor="accent3" w:themeShade="BF"/>
        </w:rPr>
        <w:t>Section B: Shift Work (to be completed if the employee works on a shift basis)</w:t>
      </w:r>
    </w:p>
    <w:p w14:paraId="59F8D813" w14:textId="5632D6E0" w:rsidR="005D48E4" w:rsidRDefault="00016F3C">
      <w:r>
        <w:t>If the employee works on shifts, please provide the shift pattern and times:</w:t>
      </w:r>
    </w:p>
    <w:p w14:paraId="3A8625B9" w14:textId="2FF0F64C" w:rsidR="005D48E4" w:rsidRDefault="00016F3C">
      <w:r>
        <w:t>Shift Pattern &amp; Details: ____________________________________________________________</w:t>
      </w:r>
      <w:r w:rsidR="0063250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486CE0EF" w14:textId="77777777" w:rsidR="00632509" w:rsidRDefault="00632509"/>
    <w:p w14:paraId="4761F55C" w14:textId="6A75E8B2" w:rsidR="005D48E4" w:rsidRDefault="00016F3C">
      <w:r w:rsidRPr="00E8551B">
        <w:rPr>
          <w:b/>
          <w:bCs/>
          <w:color w:val="76923C" w:themeColor="accent3" w:themeShade="BF"/>
        </w:rPr>
        <w:lastRenderedPageBreak/>
        <w:t>Additional Notes if ANY</w:t>
      </w:r>
      <w:r w:rsidRPr="00E8551B">
        <w:rPr>
          <w:b/>
          <w:bCs/>
        </w:rPr>
        <w:t>:</w:t>
      </w:r>
      <w:r>
        <w:t xml:space="preserve"> ____________________________________________________________</w:t>
      </w:r>
      <w:r w:rsidR="0063250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140EAB62" w14:textId="77777777" w:rsidR="005D48E4" w:rsidRPr="00FD7003" w:rsidRDefault="00016F3C">
      <w:pPr>
        <w:pStyle w:val="Heading2"/>
        <w:rPr>
          <w:color w:val="76923C" w:themeColor="accent3" w:themeShade="BF"/>
        </w:rPr>
      </w:pPr>
      <w:r w:rsidRPr="00FD7003">
        <w:rPr>
          <w:color w:val="76923C" w:themeColor="accent3" w:themeShade="BF"/>
        </w:rPr>
        <w:t>Employer Confirmation</w:t>
      </w:r>
    </w:p>
    <w:p w14:paraId="11D183BB" w14:textId="77777777" w:rsidR="005D48E4" w:rsidRDefault="00016F3C">
      <w:r>
        <w:t xml:space="preserve">I hereby confirm that the above information accurately reflects the </w:t>
      </w:r>
      <w:proofErr w:type="gramStart"/>
      <w:r>
        <w:t>employee’s</w:t>
      </w:r>
      <w:proofErr w:type="gramEnd"/>
      <w:r>
        <w:t xml:space="preserve"> work schedule.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D48E4" w14:paraId="4BEF4A74" w14:textId="77777777">
        <w:tc>
          <w:tcPr>
            <w:tcW w:w="4320" w:type="dxa"/>
          </w:tcPr>
          <w:p w14:paraId="2DB74818" w14:textId="77777777" w:rsidR="005D48E4" w:rsidRDefault="00016F3C">
            <w:r>
              <w:t>Employer Name:</w:t>
            </w:r>
          </w:p>
        </w:tc>
        <w:tc>
          <w:tcPr>
            <w:tcW w:w="4320" w:type="dxa"/>
          </w:tcPr>
          <w:p w14:paraId="6B558C2B" w14:textId="77777777" w:rsidR="005D48E4" w:rsidRDefault="005D48E4"/>
        </w:tc>
      </w:tr>
      <w:tr w:rsidR="005D48E4" w14:paraId="17B25362" w14:textId="77777777">
        <w:tc>
          <w:tcPr>
            <w:tcW w:w="4320" w:type="dxa"/>
          </w:tcPr>
          <w:p w14:paraId="36080F4B" w14:textId="77777777" w:rsidR="005D48E4" w:rsidRDefault="00016F3C">
            <w:r>
              <w:t>Company Name:</w:t>
            </w:r>
          </w:p>
        </w:tc>
        <w:tc>
          <w:tcPr>
            <w:tcW w:w="4320" w:type="dxa"/>
          </w:tcPr>
          <w:p w14:paraId="6E3F9133" w14:textId="77777777" w:rsidR="005D48E4" w:rsidRDefault="005D48E4"/>
        </w:tc>
      </w:tr>
      <w:tr w:rsidR="005D48E4" w14:paraId="74793A9A" w14:textId="77777777">
        <w:tc>
          <w:tcPr>
            <w:tcW w:w="4320" w:type="dxa"/>
          </w:tcPr>
          <w:p w14:paraId="2F3581D6" w14:textId="77777777" w:rsidR="005D48E4" w:rsidRDefault="00016F3C">
            <w:r>
              <w:t>Company Address:</w:t>
            </w:r>
          </w:p>
        </w:tc>
        <w:tc>
          <w:tcPr>
            <w:tcW w:w="4320" w:type="dxa"/>
          </w:tcPr>
          <w:p w14:paraId="32C2C12A" w14:textId="77777777" w:rsidR="005D48E4" w:rsidRDefault="005D48E4"/>
        </w:tc>
      </w:tr>
      <w:tr w:rsidR="005D48E4" w14:paraId="3500798E" w14:textId="77777777">
        <w:tc>
          <w:tcPr>
            <w:tcW w:w="4320" w:type="dxa"/>
          </w:tcPr>
          <w:p w14:paraId="69CA17AF" w14:textId="77777777" w:rsidR="005D48E4" w:rsidRDefault="00016F3C">
            <w:r>
              <w:t>Phone Number:</w:t>
            </w:r>
          </w:p>
        </w:tc>
        <w:tc>
          <w:tcPr>
            <w:tcW w:w="4320" w:type="dxa"/>
          </w:tcPr>
          <w:p w14:paraId="08FB8A97" w14:textId="77777777" w:rsidR="005D48E4" w:rsidRDefault="005D48E4"/>
        </w:tc>
      </w:tr>
      <w:tr w:rsidR="005D48E4" w14:paraId="4D826BFB" w14:textId="77777777">
        <w:tc>
          <w:tcPr>
            <w:tcW w:w="4320" w:type="dxa"/>
          </w:tcPr>
          <w:p w14:paraId="6E4406FD" w14:textId="77777777" w:rsidR="005D48E4" w:rsidRDefault="00016F3C">
            <w:r>
              <w:t>Email:</w:t>
            </w:r>
          </w:p>
        </w:tc>
        <w:tc>
          <w:tcPr>
            <w:tcW w:w="4320" w:type="dxa"/>
          </w:tcPr>
          <w:p w14:paraId="42CCFFE9" w14:textId="77777777" w:rsidR="005D48E4" w:rsidRDefault="005D48E4"/>
        </w:tc>
      </w:tr>
      <w:tr w:rsidR="005D48E4" w14:paraId="1BA8ED31" w14:textId="77777777">
        <w:tc>
          <w:tcPr>
            <w:tcW w:w="4320" w:type="dxa"/>
          </w:tcPr>
          <w:p w14:paraId="1F7549F6" w14:textId="77777777" w:rsidR="005D48E4" w:rsidRDefault="00016F3C">
            <w:r>
              <w:t>Date:</w:t>
            </w:r>
          </w:p>
        </w:tc>
        <w:tc>
          <w:tcPr>
            <w:tcW w:w="4320" w:type="dxa"/>
          </w:tcPr>
          <w:p w14:paraId="71A32AAC" w14:textId="77777777" w:rsidR="005D48E4" w:rsidRDefault="005D48E4"/>
        </w:tc>
      </w:tr>
    </w:tbl>
    <w:p w14:paraId="79D2F486" w14:textId="77777777" w:rsidR="00632509" w:rsidRDefault="00016F3C">
      <w:r>
        <w:br/>
      </w:r>
    </w:p>
    <w:p w14:paraId="4E893817" w14:textId="77777777" w:rsidR="00632509" w:rsidRDefault="00632509"/>
    <w:p w14:paraId="1A181274" w14:textId="77777777" w:rsidR="00632509" w:rsidRDefault="00632509"/>
    <w:p w14:paraId="3AA02913" w14:textId="369B6194" w:rsidR="005D48E4" w:rsidRDefault="00016F3C">
      <w:r>
        <w:t>Signature and Company Stamp: _________________________</w:t>
      </w:r>
      <w:r w:rsidR="00632509">
        <w:t>_______________</w:t>
      </w:r>
      <w:r>
        <w:t>_</w:t>
      </w:r>
      <w:r>
        <w:br/>
      </w:r>
    </w:p>
    <w:sectPr w:rsidR="005D48E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85AB" w14:textId="77777777" w:rsidR="00837F6E" w:rsidRDefault="00837F6E">
      <w:pPr>
        <w:spacing w:after="0" w:line="240" w:lineRule="auto"/>
      </w:pPr>
      <w:r>
        <w:separator/>
      </w:r>
    </w:p>
  </w:endnote>
  <w:endnote w:type="continuationSeparator" w:id="0">
    <w:p w14:paraId="0377CDA0" w14:textId="77777777" w:rsidR="00837F6E" w:rsidRDefault="008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E3DB" w14:textId="77777777" w:rsidR="00632509" w:rsidRDefault="00632509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n-GB"/>
      </w:rPr>
      <w:t>2</w:t>
    </w:r>
    <w:r>
      <w:rPr>
        <w:caps/>
        <w:color w:val="4F81BD" w:themeColor="accent1"/>
      </w:rPr>
      <w:fldChar w:fldCharType="end"/>
    </w:r>
  </w:p>
  <w:p w14:paraId="0131A8D8" w14:textId="042D16D0" w:rsidR="00632509" w:rsidRDefault="00632509" w:rsidP="006325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D0D3" w14:textId="77777777" w:rsidR="00837F6E" w:rsidRDefault="00837F6E">
      <w:pPr>
        <w:spacing w:after="0" w:line="240" w:lineRule="auto"/>
      </w:pPr>
      <w:r>
        <w:separator/>
      </w:r>
    </w:p>
  </w:footnote>
  <w:footnote w:type="continuationSeparator" w:id="0">
    <w:p w14:paraId="1CCF4378" w14:textId="77777777" w:rsidR="00837F6E" w:rsidRDefault="008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D15B" w14:textId="07A32347" w:rsidR="005D48E4" w:rsidRDefault="00016F3C">
    <w:pPr>
      <w:pStyle w:val="Header"/>
      <w:jc w:val="center"/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263862">
    <w:abstractNumId w:val="8"/>
  </w:num>
  <w:num w:numId="2" w16cid:durableId="1720662230">
    <w:abstractNumId w:val="6"/>
  </w:num>
  <w:num w:numId="3" w16cid:durableId="2031249507">
    <w:abstractNumId w:val="5"/>
  </w:num>
  <w:num w:numId="4" w16cid:durableId="1156144814">
    <w:abstractNumId w:val="4"/>
  </w:num>
  <w:num w:numId="5" w16cid:durableId="1099255811">
    <w:abstractNumId w:val="7"/>
  </w:num>
  <w:num w:numId="6" w16cid:durableId="1996032847">
    <w:abstractNumId w:val="3"/>
  </w:num>
  <w:num w:numId="7" w16cid:durableId="1083260367">
    <w:abstractNumId w:val="2"/>
  </w:num>
  <w:num w:numId="8" w16cid:durableId="283780676">
    <w:abstractNumId w:val="1"/>
  </w:num>
  <w:num w:numId="9" w16cid:durableId="190201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F3C"/>
    <w:rsid w:val="00034616"/>
    <w:rsid w:val="0006063C"/>
    <w:rsid w:val="000940B3"/>
    <w:rsid w:val="000A4FDD"/>
    <w:rsid w:val="0015074B"/>
    <w:rsid w:val="0029639D"/>
    <w:rsid w:val="00326F90"/>
    <w:rsid w:val="00372F41"/>
    <w:rsid w:val="004418B6"/>
    <w:rsid w:val="005B2F07"/>
    <w:rsid w:val="005D48E4"/>
    <w:rsid w:val="00632509"/>
    <w:rsid w:val="00822310"/>
    <w:rsid w:val="00837F6E"/>
    <w:rsid w:val="009B36C8"/>
    <w:rsid w:val="00AA1D8D"/>
    <w:rsid w:val="00B47446"/>
    <w:rsid w:val="00B47730"/>
    <w:rsid w:val="00B66EB3"/>
    <w:rsid w:val="00CB0664"/>
    <w:rsid w:val="00CC10E2"/>
    <w:rsid w:val="00D71557"/>
    <w:rsid w:val="00E03A5A"/>
    <w:rsid w:val="00E8551B"/>
    <w:rsid w:val="00E85A5A"/>
    <w:rsid w:val="00EB72C9"/>
    <w:rsid w:val="00EF2604"/>
    <w:rsid w:val="00F409FB"/>
    <w:rsid w:val="00FC693F"/>
    <w:rsid w:val="00FC7A40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E5675"/>
  <w14:defaultImageDpi w14:val="300"/>
  <w15:docId w15:val="{71571747-2B70-4E26-9A64-F90F8D6C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60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60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Attard Mikhail at Jobsplus</cp:lastModifiedBy>
  <cp:revision>5</cp:revision>
  <cp:lastPrinted>2025-10-27T13:48:00Z</cp:lastPrinted>
  <dcterms:created xsi:type="dcterms:W3CDTF">2025-10-27T13:49:00Z</dcterms:created>
  <dcterms:modified xsi:type="dcterms:W3CDTF">2025-11-05T07:01:00Z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1f7bfc32-71eb-42e8-92d6-2283acebea1e</vt:lpwstr>
  </property>
</Properties>
</file>